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sea stack    </w:t>
      </w:r>
      <w:r>
        <w:t xml:space="preserve">   sea arch    </w:t>
      </w:r>
      <w:r>
        <w:t xml:space="preserve">   headland    </w:t>
      </w:r>
      <w:r>
        <w:t xml:space="preserve">   barrier island    </w:t>
      </w:r>
      <w:r>
        <w:t xml:space="preserve">   tambolo    </w:t>
      </w:r>
      <w:r>
        <w:t xml:space="preserve">   bay mouth bar    </w:t>
      </w:r>
      <w:r>
        <w:t xml:space="preserve">   spit    </w:t>
      </w:r>
      <w:r>
        <w:t xml:space="preserve">   sand trapped by groins    </w:t>
      </w:r>
      <w:r>
        <w:t xml:space="preserve">   longshore drift    </w:t>
      </w:r>
      <w:r>
        <w:t xml:space="preserve">   sand    </w:t>
      </w:r>
      <w:r>
        <w:t xml:space="preserve">   sand formation    </w:t>
      </w:r>
      <w:r>
        <w:t xml:space="preserve">   deposition    </w:t>
      </w:r>
      <w:r>
        <w:t xml:space="preserve">   shoreline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Erosion</dc:title>
  <dcterms:created xsi:type="dcterms:W3CDTF">2021-10-11T21:27:21Z</dcterms:created>
  <dcterms:modified xsi:type="dcterms:W3CDTF">2021-10-11T21:27:21Z</dcterms:modified>
</cp:coreProperties>
</file>