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temperature    </w:t>
      </w:r>
      <w:r>
        <w:t xml:space="preserve">   transmitted    </w:t>
      </w:r>
      <w:r>
        <w:t xml:space="preserve">   compression    </w:t>
      </w:r>
      <w:r>
        <w:t xml:space="preserve">   medium    </w:t>
      </w:r>
      <w:r>
        <w:t xml:space="preserve">   absorption    </w:t>
      </w:r>
      <w:r>
        <w:t xml:space="preserve">   rarefaction    </w:t>
      </w:r>
      <w:r>
        <w:t xml:space="preserve">   refraction    </w:t>
      </w:r>
      <w:r>
        <w:t xml:space="preserve">   diffraction    </w:t>
      </w:r>
      <w:r>
        <w:t xml:space="preserve">   differentiate    </w:t>
      </w:r>
      <w:r>
        <w:t xml:space="preserve">   pitch    </w:t>
      </w:r>
      <w:r>
        <w:t xml:space="preserve">   wave    </w:t>
      </w:r>
      <w:r>
        <w:t xml:space="preserve">   trough    </w:t>
      </w:r>
      <w:r>
        <w:t xml:space="preserve">   crest    </w:t>
      </w:r>
      <w:r>
        <w:t xml:space="preserve">   loudness    </w:t>
      </w:r>
      <w:r>
        <w:t xml:space="preserve">   longitudinal wave    </w:t>
      </w:r>
      <w:r>
        <w:t xml:space="preserve">   mechanical wave    </w:t>
      </w:r>
      <w:r>
        <w:t xml:space="preserve">   wavelength    </w:t>
      </w:r>
      <w:r>
        <w:t xml:space="preserve">   sound    </w:t>
      </w:r>
      <w:r>
        <w:t xml:space="preserve">   vibrate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Interactions</dc:title>
  <dcterms:created xsi:type="dcterms:W3CDTF">2021-10-11T21:29:59Z</dcterms:created>
  <dcterms:modified xsi:type="dcterms:W3CDTF">2021-10-11T21:29:59Z</dcterms:modified>
</cp:coreProperties>
</file>