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light is a mixture of all the colors of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Waxed paper and galatin desserts are not transparent, but they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reflects or absorbs all of the light that strikes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white light shines on a white object, all the colors of light are_______.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lens is a magnifying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refers to when material transmits most of the light that strikes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parallel rays of light hit an uneven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when parallel rays of light hit a smooth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image of this type of mirror depends on whether the object is between the focal point and the mirror or farther away from the mirror than the focal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lens are glasses made of for someone who is near sighted?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 transparent or translucent object is the ________ of light that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mirror is like the outside of a bowl.</w:t>
            </w:r>
          </w:p>
        </w:tc>
      </w:tr>
    </w:tbl>
    <w:p>
      <w:pPr>
        <w:pStyle w:val="WordBankMedium"/>
      </w:pP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Rainbow    </w:t>
      </w:r>
      <w:r>
        <w:t xml:space="preserve">   reflected    </w:t>
      </w:r>
      <w:r>
        <w:t xml:space="preserve">   color    </w:t>
      </w:r>
      <w:r>
        <w:t xml:space="preserve">   diffuse reflection    </w:t>
      </w:r>
      <w:r>
        <w:t xml:space="preserve">   regular relfection    </w:t>
      </w:r>
      <w:r>
        <w:t xml:space="preserve">   convex    </w:t>
      </w:r>
      <w:r>
        <w:t xml:space="preserve">   Concave    </w:t>
      </w:r>
      <w:r>
        <w:t xml:space="preserve">   Convex    </w:t>
      </w:r>
      <w:r>
        <w:t xml:space="preserve">   Concave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Unit</dc:title>
  <dcterms:created xsi:type="dcterms:W3CDTF">2021-10-11T21:28:51Z</dcterms:created>
  <dcterms:modified xsi:type="dcterms:W3CDTF">2021-10-11T21:28:51Z</dcterms:modified>
</cp:coreProperties>
</file>