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angle that a ray of light or the like, reflected from a surface, makes with a normal to the surface at the point of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or point of maximum amplitude between adjacent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balanced inward("pushing") forces to different points on a material or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Eletromagnetic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spatial period of a periodic wave-the distance over which wave's shape repeat.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is exerted on a surface perpendicular to that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Observed as a moving ridgewitha definable frequency and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crests of a wave that move past a given point in a given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maximum displacement or distance moved by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standard unit of frequency measurement.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wave in which the direction of some vector characteristic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Segment of one cycle of a longitudinal wave during its travel or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wave that remains in a constant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interference of two or more waves of equal frequency and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point along a standing wave where the wave has minimum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wave that is an oscillation of matter, and therefore transfers energy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physics a deviation in the direction of a wave at the edge of an obstacle in its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angle that a straight line, ray of light, etc., meeting a surface, makes with a normal to the surface at the point of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Indicates the wavelength of any wave, especially in physics, electronics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substance that carries a wave (or disturbance) from one location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physics the change in direction of a propagating wave, such as light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point of a wave with the maximum value or upward displacement of a cycle.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Vocabulary </dc:title>
  <dcterms:created xsi:type="dcterms:W3CDTF">2021-10-11T21:29:39Z</dcterms:created>
  <dcterms:modified xsi:type="dcterms:W3CDTF">2021-10-11T21:29:39Z</dcterms:modified>
</cp:coreProperties>
</file>