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is taken in and temperature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light or sound waves bounce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used in digital signals that allows for precise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wave that does not require a medium to transfer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wave that requires matter to transfer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signal that uses binary code and has a uniform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bending of a wave as it passes from one medium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passing through a medium with no interruptions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wavelengths that pass a given point in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mechanical wave where matter is moved back and forth at right angles to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midline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mechanical wave where particles of matter move in the same direction as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bending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of a wave measured from top or bottom of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from 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communication signal where the wave is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of the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Vocabulary</dc:title>
  <dcterms:created xsi:type="dcterms:W3CDTF">2021-10-11T21:28:05Z</dcterms:created>
  <dcterms:modified xsi:type="dcterms:W3CDTF">2021-10-11T21:28:05Z</dcterms:modified>
</cp:coreProperties>
</file>