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high-energy wave created from the movement of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collection of closely spaced sounds reflections off many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repeating and recognizable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in which the wave's movement of the wave's medium is perpendicular to the movement of the wave traveling through the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reflection of a sound off in the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looking for work that may already have been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(plural media) a substantial or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mathematical relationship where if one variable increases, the other decreases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quick back-and-forth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something you can observe about an object, material,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bounce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(plural: criteria) 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creates designs to enhance the quality of sound within a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short burst that travels as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loud a sound is, which depends on the amplitude of its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wave in which the wave's medium moves in the same direction as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wave in which the wave's medium compresses in the same direction as the movement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factor that limits what can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length of one wave; can be measured as the distance from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take in or soak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highest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highness and lowness of sounds, which depends on the frequency of it's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height of the peaks above the resting line in a wave </w:t>
            </w:r>
          </w:p>
        </w:tc>
      </w:tr>
    </w:tbl>
    <w:p>
      <w:pPr>
        <w:pStyle w:val="WordBankLarge"/>
      </w:pPr>
      <w:r>
        <w:t xml:space="preserve">   absorb    </w:t>
      </w:r>
      <w:r>
        <w:t xml:space="preserve">   amplitude     </w:t>
      </w:r>
      <w:r>
        <w:t xml:space="preserve">   compression wave     </w:t>
      </w:r>
      <w:r>
        <w:t xml:space="preserve">   constraint    </w:t>
      </w:r>
      <w:r>
        <w:t xml:space="preserve">   crest     </w:t>
      </w:r>
      <w:r>
        <w:t xml:space="preserve">   criterion     </w:t>
      </w:r>
      <w:r>
        <w:t xml:space="preserve">   decibel    </w:t>
      </w:r>
      <w:r>
        <w:t xml:space="preserve">   echo    </w:t>
      </w:r>
      <w:r>
        <w:t xml:space="preserve">   energy    </w:t>
      </w:r>
      <w:r>
        <w:t xml:space="preserve">   frequency    </w:t>
      </w:r>
      <w:r>
        <w:t xml:space="preserve">   kinetic energy     </w:t>
      </w:r>
      <w:r>
        <w:t xml:space="preserve">   longitudinal wave     </w:t>
      </w:r>
      <w:r>
        <w:t xml:space="preserve">   medium     </w:t>
      </w:r>
      <w:r>
        <w:t xml:space="preserve">   node     </w:t>
      </w:r>
      <w:r>
        <w:t xml:space="preserve">   noise     </w:t>
      </w:r>
      <w:r>
        <w:t xml:space="preserve">   pitch     </w:t>
      </w:r>
      <w:r>
        <w:t xml:space="preserve">   property    </w:t>
      </w:r>
      <w:r>
        <w:t xml:space="preserve">   prototype    </w:t>
      </w:r>
      <w:r>
        <w:t xml:space="preserve">   pulse    </w:t>
      </w:r>
      <w:r>
        <w:t xml:space="preserve">   reflect    </w:t>
      </w:r>
      <w:r>
        <w:t xml:space="preserve">   reflection    </w:t>
      </w:r>
      <w:r>
        <w:t xml:space="preserve">   transverse wave     </w:t>
      </w:r>
      <w:r>
        <w:t xml:space="preserve">   trough    </w:t>
      </w:r>
      <w:r>
        <w:t xml:space="preserve">   variable     </w:t>
      </w:r>
      <w:r>
        <w:t xml:space="preserve">   velocity    </w:t>
      </w:r>
      <w:r>
        <w:t xml:space="preserve">   vibration     </w:t>
      </w:r>
      <w:r>
        <w:t xml:space="preserve">   volume    </w:t>
      </w:r>
      <w:r>
        <w:t xml:space="preserve">   wave     </w:t>
      </w:r>
      <w:r>
        <w:t xml:space="preserve">   wavelength    </w:t>
      </w:r>
      <w:r>
        <w:t xml:space="preserve">   acoustic engineer     </w:t>
      </w:r>
      <w:r>
        <w:t xml:space="preserve">   acoustics    </w:t>
      </w:r>
      <w:r>
        <w:t xml:space="preserve">   brainstorm    </w:t>
      </w:r>
      <w:r>
        <w:t xml:space="preserve">   inverse relationship    </w:t>
      </w:r>
      <w:r>
        <w:t xml:space="preserve">   mechanical wave     </w:t>
      </w:r>
      <w:r>
        <w:t xml:space="preserve">   oscillation     </w:t>
      </w:r>
      <w:r>
        <w:t xml:space="preserve">   pattern     </w:t>
      </w:r>
      <w:r>
        <w:t xml:space="preserve">   research    </w:t>
      </w:r>
      <w:r>
        <w:t xml:space="preserve">   reverberation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Vocabulary Crossword Puzzle </dc:title>
  <dcterms:created xsi:type="dcterms:W3CDTF">2021-10-11T21:28:52Z</dcterms:created>
  <dcterms:modified xsi:type="dcterms:W3CDTF">2021-10-11T21:28:52Z</dcterms:modified>
</cp:coreProperties>
</file>