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Wave Walkers Word Scramble </w:t>
      </w:r>
    </w:p>
    <w:p>
      <w:pPr>
        <w:pStyle w:val="Questions"/>
      </w:pPr>
      <w:r>
        <w:t xml:space="preserve">1. OGLWLPIO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UKMN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LLOJY PUJMRE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CSTAIBROL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EHT TSHGO DRTARE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LLOJY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TAPINCA OBNNAN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EUUEVRBTEANN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SYNINK DYDMA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VEWA EARWKL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 Walkers Word Scramble </dc:title>
  <dcterms:created xsi:type="dcterms:W3CDTF">2021-10-11T21:28:30Z</dcterms:created>
  <dcterms:modified xsi:type="dcterms:W3CDTF">2021-10-11T21:28:30Z</dcterms:modified>
</cp:coreProperties>
</file>