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 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hollowed out cilinder would be a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you get your license you get your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other kind of board is there beside a skateboard or surf board?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Wear Could you go to cool off and have a day by the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__________ a check it is no longer valid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good would be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comes in groups in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Riding waves is technically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a slang word for excited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condition is the ocean in when it is storming?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Ready, ________,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dog wear to go for a walk?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possible nickname for a towns person?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Trains move on a _______road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something is broke it can be considered what?</w:t>
            </w:r>
          </w:p>
        </w:tc>
      </w:tr>
    </w:tbl>
    <w:p>
      <w:pPr>
        <w:pStyle w:val="WordBankSmall"/>
      </w:pPr>
      <w:r>
        <w:t xml:space="preserve">   Choppy    </w:t>
      </w:r>
      <w:r>
        <w:t xml:space="preserve">   Junk    </w:t>
      </w:r>
      <w:r>
        <w:t xml:space="preserve">   Boogie board    </w:t>
      </w:r>
      <w:r>
        <w:t xml:space="preserve">   Leash    </w:t>
      </w:r>
      <w:r>
        <w:t xml:space="preserve">   set    </w:t>
      </w:r>
      <w:r>
        <w:t xml:space="preserve">   stoked    </w:t>
      </w:r>
      <w:r>
        <w:t xml:space="preserve">   swell    </w:t>
      </w:r>
      <w:r>
        <w:t xml:space="preserve">   rip    </w:t>
      </w:r>
      <w:r>
        <w:t xml:space="preserve">   rail    </w:t>
      </w:r>
      <w:r>
        <w:t xml:space="preserve">   Tube    </w:t>
      </w:r>
      <w:r>
        <w:t xml:space="preserve">   waves    </w:t>
      </w:r>
      <w:r>
        <w:t xml:space="preserve">   Surfing     </w:t>
      </w:r>
      <w:r>
        <w:t xml:space="preserve">   Beach    </w:t>
      </w:r>
      <w:r>
        <w:t xml:space="preserve">   townie    </w:t>
      </w:r>
      <w:r>
        <w:t xml:space="preserve">   permit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Watch</dc:title>
  <dcterms:created xsi:type="dcterms:W3CDTF">2021-10-11T21:29:45Z</dcterms:created>
  <dcterms:modified xsi:type="dcterms:W3CDTF">2021-10-11T21:29:45Z</dcterms:modified>
</cp:coreProperties>
</file>