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"Wave"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survival    </w:t>
      </w:r>
      <w:r>
        <w:t xml:space="preserve">   family    </w:t>
      </w:r>
      <w:r>
        <w:t xml:space="preserve">   drowning    </w:t>
      </w:r>
      <w:r>
        <w:t xml:space="preserve">   searching    </w:t>
      </w:r>
      <w:r>
        <w:t xml:space="preserve">   hope    </w:t>
      </w:r>
      <w:r>
        <w:t xml:space="preserve">   alone    </w:t>
      </w:r>
      <w:r>
        <w:t xml:space="preserve">   death    </w:t>
      </w:r>
      <w:r>
        <w:t xml:space="preserve">   tragedy    </w:t>
      </w:r>
      <w:r>
        <w:t xml:space="preserve">   courage    </w:t>
      </w:r>
      <w:r>
        <w:t xml:space="preserve">   travel    </w:t>
      </w:r>
      <w:r>
        <w:t xml:space="preserve">   danger    </w:t>
      </w:r>
      <w:r>
        <w:t xml:space="preserve">   beach    </w:t>
      </w:r>
      <w:r>
        <w:t xml:space="preserve">   phuket    </w:t>
      </w:r>
      <w:r>
        <w:t xml:space="preserve">   resort    </w:t>
      </w:r>
      <w:r>
        <w:t xml:space="preserve">   newyork    </w:t>
      </w:r>
      <w:r>
        <w:t xml:space="preserve">   vacation    </w:t>
      </w:r>
      <w:r>
        <w:t xml:space="preserve">   ocean    </w:t>
      </w:r>
      <w:r>
        <w:t xml:space="preserve">   tsunami    </w:t>
      </w:r>
      <w:r>
        <w:t xml:space="preserve">   Thailand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"Wave" Wordsearch</dc:title>
  <dcterms:created xsi:type="dcterms:W3CDTF">2021-10-10T23:52:25Z</dcterms:created>
  <dcterms:modified xsi:type="dcterms:W3CDTF">2021-10-10T23:52:25Z</dcterms:modified>
</cp:coreProperties>
</file>