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matter in the medium moves back and forth along the same direction that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matter in the medium moves back and forth at right angles ti the direction that the wave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points on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is the number of wavelengths that pass a fixed point each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an oscillation accompanied by a transfer of energy that travels through medium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lowest points on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least dense regions of a compressional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matter in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wave that is an oscillation of matter, and therefore transfers energy through a medium.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compressing or being compressed.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related ti the energy carried by a wave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crossword puzzle</dc:title>
  <dcterms:created xsi:type="dcterms:W3CDTF">2021-10-11T21:27:19Z</dcterms:created>
  <dcterms:modified xsi:type="dcterms:W3CDTF">2021-10-11T21:27:19Z</dcterms:modified>
</cp:coreProperties>
</file>