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Wave properties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reflection always occurs at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unit for the number of waver per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the distance between two crests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m/s is the unit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wave that vibrates perpendicular to direction of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vibration tha transfers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mechanical waves need this 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speed = distance divided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product of wavelength &amp; frequency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waves carry only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sound is this type of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wave that appears to be standing still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analyse water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sound cannot travel through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waves are examples of these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waves meet a boundary and change speed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 properties crossword</dc:title>
  <dcterms:created xsi:type="dcterms:W3CDTF">2021-10-11T21:29:54Z</dcterms:created>
  <dcterms:modified xsi:type="dcterms:W3CDTF">2021-10-11T21:29:54Z</dcterms:modified>
</cp:coreProperties>
</file>