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vocabulary : Tanvi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distance from one wave crest to the next wave crest ( along the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synchronized oscillations of electric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sound wave at frequencies greater than 20,000 Hz which is the upper frequency limit of the human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waves partly or completely cancel as they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bending of waves as the wave passes between two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wave in which the vibration are parallel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change in the direction when the wave finds an edge such as in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height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largest electromagnetic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substance through which a wave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this increases if the frequency of the sound waves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part of a longitudinal wave where the particles of the medium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observed change in the frequency of a wave when the source or observer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disturbance that travels through a medium as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time taken for a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name of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highest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another word for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angle between the reflected ray and the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another of saying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vibration that travels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wave that forms a stationary pattern in which portions of the wave do not move and other portions with a large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number of waves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periodic disturbance in a solid,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smallest electromagnetic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lowest point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 : Tanvi T</dc:title>
  <dcterms:created xsi:type="dcterms:W3CDTF">2021-10-11T21:28:36Z</dcterms:created>
  <dcterms:modified xsi:type="dcterms:W3CDTF">2021-10-11T21:28:36Z</dcterms:modified>
</cp:coreProperties>
</file>