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Waverley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Helped raise Flora and Fergus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women who is sweet, soft and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clan chieftain who was formal and hearty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last harpers in the western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in love with Alice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Floras lady assistant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Homers epic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Addresses the class system at the beginning of the Highland feast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british officer who holds his commision in the army of George II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Alice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sportsman without low habits of Mr.Falconer, and a judicous improver of his property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Waverley Crossword </dc:title>
  <dcterms:created xsi:type="dcterms:W3CDTF">2021-10-11T21:28:12Z</dcterms:created>
  <dcterms:modified xsi:type="dcterms:W3CDTF">2021-10-11T21:28:12Z</dcterms:modified>
</cp:coreProperties>
</file>