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Waverly Mansion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the girl when she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the famous Magnolia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famous waverly GHOST say?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people who restored Waverly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was Waverly deserted?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sides does the cupola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Waverly Mansion Activity</dc:title>
  <dcterms:created xsi:type="dcterms:W3CDTF">2021-10-11T21:29:54Z</dcterms:created>
  <dcterms:modified xsi:type="dcterms:W3CDTF">2021-10-11T21:29:54Z</dcterms:modified>
</cp:coreProperties>
</file>