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Waverly; or, 'Tis sixty years since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Rory    </w:t>
      </w:r>
      <w:r>
        <w:t xml:space="preserve">   Sobieski    </w:t>
      </w:r>
      <w:r>
        <w:t xml:space="preserve">   Rose    </w:t>
      </w:r>
      <w:r>
        <w:t xml:space="preserve">   Sebastian    </w:t>
      </w:r>
      <w:r>
        <w:t xml:space="preserve">   Viola    </w:t>
      </w:r>
      <w:r>
        <w:t xml:space="preserve">   Vich Ian Vohr    </w:t>
      </w:r>
      <w:r>
        <w:t xml:space="preserve">   Rodrigo    </w:t>
      </w:r>
      <w:r>
        <w:t xml:space="preserve">   Evan    </w:t>
      </w:r>
      <w:r>
        <w:t xml:space="preserve">   Donald    </w:t>
      </w:r>
      <w:r>
        <w:t xml:space="preserve">   cathleen    </w:t>
      </w:r>
      <w:r>
        <w:t xml:space="preserve">   Fergus    </w:t>
      </w:r>
      <w:r>
        <w:t xml:space="preserve">   James    </w:t>
      </w:r>
      <w:r>
        <w:t xml:space="preserve">   William    </w:t>
      </w:r>
      <w:r>
        <w:t xml:space="preserve">   Henry    </w:t>
      </w:r>
      <w:r>
        <w:t xml:space="preserve">   Flora    </w:t>
      </w:r>
      <w:r>
        <w:t xml:space="preserve">   Penelope    </w:t>
      </w:r>
      <w:r>
        <w:t xml:space="preserve">   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Waverly; or, 'Tis sixty years since </dc:title>
  <dcterms:created xsi:type="dcterms:W3CDTF">2021-10-11T21:28:09Z</dcterms:created>
  <dcterms:modified xsi:type="dcterms:W3CDTF">2021-10-11T21:28:09Z</dcterms:modified>
</cp:coreProperties>
</file>