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of something that repeats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burst that travels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can only travel through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wave's medium moves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movement of the waves medium is perpendicular to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waves medium  is compressed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 and forth motion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bounce back</w:t>
            </w:r>
          </w:p>
        </w:tc>
      </w:tr>
    </w:tbl>
    <w:p>
      <w:pPr>
        <w:pStyle w:val="WordBankMedium"/>
      </w:pPr>
      <w:r>
        <w:t xml:space="preserve">   wave    </w:t>
      </w:r>
      <w:r>
        <w:t xml:space="preserve">   amplitude    </w:t>
      </w:r>
      <w:r>
        <w:t xml:space="preserve">   crest    </w:t>
      </w:r>
      <w:r>
        <w:t xml:space="preserve">   frequency    </w:t>
      </w:r>
      <w:r>
        <w:t xml:space="preserve">   Compression wave    </w:t>
      </w:r>
      <w:r>
        <w:t xml:space="preserve">   kinetic energy    </w:t>
      </w:r>
      <w:r>
        <w:t xml:space="preserve">   longitudinal wave    </w:t>
      </w:r>
      <w:r>
        <w:t xml:space="preserve">   mechanical wave    </w:t>
      </w:r>
      <w:r>
        <w:t xml:space="preserve">   node    </w:t>
      </w:r>
      <w:r>
        <w:t xml:space="preserve">   pattern    </w:t>
      </w:r>
      <w:r>
        <w:t xml:space="preserve">   pulse    </w:t>
      </w:r>
      <w:r>
        <w:t xml:space="preserve">   reflect    </w:t>
      </w:r>
      <w:r>
        <w:t xml:space="preserve">   reflection    </w:t>
      </w:r>
      <w:r>
        <w:t xml:space="preserve">   transverse wave    </w:t>
      </w:r>
      <w:r>
        <w:t xml:space="preserve">   trough    </w:t>
      </w:r>
      <w:r>
        <w:t xml:space="preserve">   velocity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2021-10-11T21:28:40Z</dcterms:created>
  <dcterms:modified xsi:type="dcterms:W3CDTF">2021-10-11T21:28:40Z</dcterms:modified>
</cp:coreProperties>
</file>