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in which the movement of the wave's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back-and-forth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height of the peaks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rate of something that repeats over and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that can only travel through a medium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in which the wave's medium is compressed in the same direction as the movement of the wave; also called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in which the wave's medium moves in the same direction as the movement of the wave; also called a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length of one wave; can be measured as the distance from the center of one peak to the center of the next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(plural: media) a substance or material (solid, liquid, or gas)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2021-10-11T21:28:45Z</dcterms:created>
  <dcterms:modified xsi:type="dcterms:W3CDTF">2021-10-11T21:28:45Z</dcterms:modified>
</cp:coreProperties>
</file>