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highness or lowness of sound, which depends on the frequency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(plural: CRITERIA) 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height of the peaks above the resting line in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(plural: MEDIA) a substance 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can only travel 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collection of closely spaced sound reflection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disturbance that reduces the quality of a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2021-10-11T21:28:47Z</dcterms:created>
  <dcterms:modified xsi:type="dcterms:W3CDTF">2021-10-11T21:28:47Z</dcterms:modified>
</cp:coreProperties>
</file>