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can only travel through a medium (solid, liquid, gas)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wave's medium moves in the same direction as the movement of the wave; also called 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wave's medium is compressed in the same direction as the movement of the wave; also called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repeating and recognizable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2021-10-11T21:29:02Z</dcterms:created>
  <dcterms:modified xsi:type="dcterms:W3CDTF">2021-10-11T21:29:02Z</dcterms:modified>
</cp:coreProperties>
</file>