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height of  a peak above the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in which the movement of the waves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in which the waves medium is compressed in the same direction as  the movement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where a wave crosses its resting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2021-10-11T21:29:09Z</dcterms:created>
  <dcterms:modified xsi:type="dcterms:W3CDTF">2021-10-11T21:29:09Z</dcterms:modified>
</cp:coreProperties>
</file>