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relationship where if one variable increases,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in which the wave's medium is compressed in the same direction as the movement of the wave;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point where a wave crosses it's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loud a sound is, which depends on the amplitude of its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high-energy ocean wave created from the movement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substance or material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disturbance that reduces the quality of a singnal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quick back-and-forth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something you can observe about an object, material,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usable power that can be transferred or converted to different forms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process in which people freely make 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looking for work that may already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person who creates designs to enhance the quality of sound within a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factor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bust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back-ad-forth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collection of closely spaced sound reflections off many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one wave; can be measured as the distance from center of one peak to the center of the next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 point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in which the wave's medium moves in the same direction as the movement of the wave; also called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physical or digital model of a new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unit used to measure the amplitude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take in or soak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wave that can only travel through a medium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highness or lowness of sound, which depends on the frequency of its sound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2021-10-11T21:27:39Z</dcterms:created>
  <dcterms:modified xsi:type="dcterms:W3CDTF">2021-10-11T21:27:39Z</dcterms:modified>
</cp:coreProperties>
</file>