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movement of the wave's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waves that move back and forth through vibrations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burst that travels as a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matter has because of its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repeating and recognizable feature.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wave in which the wave's medium moves in the same direction as the movement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height of the peaks in a wave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bouncing of light rays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that can only travel through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 point on a wave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from the center of one peak to the center of the next peak on a wave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speed at which something oscillates. High-frequency vibrations are rapid vibrations.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bounce 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repeating pattern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point where a wave crosses its resting line.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2021-10-11T21:27:44Z</dcterms:created>
  <dcterms:modified xsi:type="dcterms:W3CDTF">2021-10-11T21:27:44Z</dcterms:modified>
</cp:coreProperties>
</file>