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high-energy ocean wave created from the movement of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that can only travel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quick back-and-forth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mathematical relationship where if one variable increases,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repeating and recognizable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study of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loud a sound is, which depends on the amplitude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 point of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observe about an object, material,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usable power that can be transferred or converted to different forms but cannot be created or destroyed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back-and-forth pattern of motion that transfers energy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creates designs to enhance the quality of sound within a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collection of closely spaced sound reflections off many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or material (solid,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regular pattern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physical or digital model of a new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highness or lowness of sound, which depends on the frequency of its sound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2021-10-11T21:27:51Z</dcterms:created>
  <dcterms:modified xsi:type="dcterms:W3CDTF">2021-10-11T21:27:51Z</dcterms:modified>
</cp:coreProperties>
</file>