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collection of closely spaced sound reflections off many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is only able to go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ocean wave with high-energy created by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point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requirement that has to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or material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length of one wave; can be measured as the distance from the center of one peak to the center of the next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factor that puts a limit on what you are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disturbance that makes the quality of a signal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unit used to measure the amplitude of a noise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you can observe without the use of a material, system,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repeating and recognizable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power that can be transferred or changed to different forms but cannot be broken or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quick back-and-forth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rate of a repeating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look for work that could have already been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regular or repeating pattern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reflection of a sound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come up with creative ideas freely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bounce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in which the movement of the medium is perpendicular to the movement of the wave going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digital or physical model of a new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creates designs to make sound quality better 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in which the medium moves the same way as the wave; also called a compression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loud a sound is, which depends on the amplitude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 used in math where if one variable gets larger, the other gets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waves bounce off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high or low a sound is, which depends on the frequency of its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in which the medium is compressed in the same direction as the way the wave is moving;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burst that travels as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factor that can be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where the wave crosses the resting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back and forth motion that transfers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take in or soak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lowest point of a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2021-10-11T21:27:53Z</dcterms:created>
  <dcterms:modified xsi:type="dcterms:W3CDTF">2021-10-11T21:27:53Z</dcterms:modified>
</cp:coreProperties>
</file>