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in which the movement of the wave's medium is perpendicular to the movement of the wave traveling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where a wave crosses its resting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in which the wave's medium is compressed in the same direction as the movement of the wave: a compression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back and forth pattern of motion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height of the peaks above the resting line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wave in which the wave's medium is compressed in the same direction as the movement of the wave; a longitudinal wave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rate of something that repeats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that can only move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bouncing back of wave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length of one wave; can be measured as the distance from the center of one peak to the center of the next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 point of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2021-10-11T21:27:56Z</dcterms:created>
  <dcterms:modified xsi:type="dcterms:W3CDTF">2021-10-11T21:27:56Z</dcterms:modified>
</cp:coreProperties>
</file>