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particles of the wave's medium vibrate perpendicular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bouncing back of a wave after it strikes a barrier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waves produces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that transmits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bending of waves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wave that forms a stationary pattern in which portions of the wave do not move and other portions move with a large amplitude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distance a wave vibrates from its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wave in which the particle of the medium vibrate back and forth along the path that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interaction that occurs when two or more waves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an object vibrating at or near a resonant frequency of a second object to vibrate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distance between one point on a wave and the corresponding point on an adjacent wave in a series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through which a wave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bending of a wave as it passes at an angle from one medium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2021-10-11T21:28:05Z</dcterms:created>
  <dcterms:modified xsi:type="dcterms:W3CDTF">2021-10-11T21:28:05Z</dcterms:modified>
</cp:coreProperties>
</file>