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that can travel only through matter (ex. sound waves)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time it takes one wavelength to pass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2 or more waves combining to form a new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now we can see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locations where the interfering waves always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more dense region of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 points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less dense region of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by which an object is made to vibrate by absorbing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electromagnetic waves that can cook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bending of a wave around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particles in the medium move at right angles to the direction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by vibrating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in the wave moves back and forth along the same direction (slinky)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massless bundle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waves that pass a point in one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between one point on a wave and the nearest point just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points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of the size of the disturbance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hotter objects emit more than cooler objcets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bending of a wave as it moves from one medium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2021-10-11T21:28:07Z</dcterms:created>
  <dcterms:modified xsi:type="dcterms:W3CDTF">2021-10-11T21:28:07Z</dcterms:modified>
</cp:coreProperties>
</file>