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wave vibrating in the direction of propagation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of crests of a wave that move past a given point in a given unit of time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from the beginning to the end of a single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range of wave lengths or frequencies over which electromagnetic radiation extends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Equal to the product of its wavelength and frequency and is independent of its intensity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wave vibration perpendicular to the direction of its propagation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Height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Opposite of a crest, so the minimum or lowest point in a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Time needed for one complete cycle of vibration to pass a given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flow of energy through a medium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2021-10-11T21:27:16Z</dcterms:created>
  <dcterms:modified xsi:type="dcterms:W3CDTF">2021-10-11T21:27:16Z</dcterms:modified>
</cp:coreProperties>
</file>