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matter moves in same direction as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waves are created.Also know as earthquakes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the medium sinks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a medium and it it can be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one point on a wave to the closet point with the same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vibrating at right angles to the direction of its propagation.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equals the number of waves that passes a given point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wave frequency is measured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compression. Area where theres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one wave point to the other wave point with the same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peak of the war and the highest point the medium rises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2021-10-11T21:28:19Z</dcterms:created>
  <dcterms:modified xsi:type="dcterms:W3CDTF">2021-10-11T21:28:19Z</dcterms:modified>
</cp:coreProperties>
</file>