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repeated back and forth or up and 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(or decrease) in the frequency of sound,light,or other waves as the source and observer move  toward (or away from)each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or series of sounds caused by the reflection of sound waves from a surface back to the listener.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where the waves are spread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vibrations that travel through the air or another medium and can be heard when they reach a person's or animal's 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disturbance that carries energy through matter or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location of objects by reflected sound, in particular that used by animals such as dolphins and bats.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bounce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of wave energy;the distance between a waves' resting point and the top or crest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change in direction of a wave due to a change in its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parts where the waves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waves that move the medium parallel to the direction in which the waves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transfers energy perpendicular to its medium.The energy moves one direction while the medium moves at a right  angle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through which waves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a sound made by the number of vibrations(the highness or lowness of a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between 2 crests or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apparent bending of waves around a small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that requires a medium in which to travel and carry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point of a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2021-10-11T21:28:21Z</dcterms:created>
  <dcterms:modified xsi:type="dcterms:W3CDTF">2021-10-11T21:28:21Z</dcterms:modified>
</cp:coreProperties>
</file>