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 pulse that vibrates parallel to the direction of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 of how far, regardless of direction, its quantity differs from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DOESN'T move with wave, wave passes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tendency of a wave to bend when going from one medium to another due to change in wave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rhythmic disturbance that carries energy through matter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 on a wave with the maximum value of upward displacement within a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complete oscillations a wave completes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minimum or lowest point of a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wavelength x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waves displace in some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two waves interact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wave pulse that vibrates perpendicular to the direction of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vertical distance between a peak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tendency of a wave to bend around an object or through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waves combine to form a new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waves meet displacement 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shortest time it takes a point on a wave to return o its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tendency of a wave to "bounce off" or turn back when it reaches boundary of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single disturbance or bump , that travels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distance between successive crests of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2021-10-11T21:28:33Z</dcterms:created>
  <dcterms:modified xsi:type="dcterms:W3CDTF">2021-10-11T21:28:33Z</dcterms:modified>
</cp:coreProperties>
</file>