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~~~ of a wave is equal to the number of waves that pass a point each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a part of a longitudinal wave where the particles in the medium are pushed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lowest part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time required for a single event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part of a longitudinal wave where the particles in the medium are spread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amplitude is the distance a point is moved up or down when a wave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part of a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wave in which the motion of the medium is in the same direction as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substance through which waves can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repeating motion that travels through a medium.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2021-10-11T21:28:49Z</dcterms:created>
  <dcterms:modified xsi:type="dcterms:W3CDTF">2021-10-11T21:28:49Z</dcterms:modified>
</cp:coreProperties>
</file>