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displacement of the the particles of the medium is perpendicular to the direction of wave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bending of a wave as it passes at an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speed of the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time interval for one complete motion f the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displacement of the the particles of the medium is parallel to the direction of wave propagation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midpoint of the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change in frequency due to the relative motion of the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action of restricting the vibrations of a transverse wave to one single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distance from one point of the wave to the same point on the next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wave that travels through variations in an electric and magnetic field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waves meet at the same time and same position and create a large amplitude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of maximum positive displacement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disturbance that transfers energy to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two waves meet at the same time and same position and create a small amplitude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wave that requires a physical medium to travel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spreading of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turning back of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material the wave is traveling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point of maximum negative displacement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</dc:title>
  <dcterms:created xsi:type="dcterms:W3CDTF">2021-10-11T21:28:51Z</dcterms:created>
  <dcterms:modified xsi:type="dcterms:W3CDTF">2021-10-11T21:28:51Z</dcterms:modified>
</cp:coreProperties>
</file>