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Compression    </w:t>
      </w:r>
      <w:r>
        <w:t xml:space="preserve">   Crest    </w:t>
      </w:r>
      <w:r>
        <w:t xml:space="preserve">   Cycles    </w:t>
      </w:r>
      <w:r>
        <w:t xml:space="preserve">   Diffraction    </w:t>
      </w:r>
      <w:r>
        <w:t xml:space="preserve">   Electromagnetic wave    </w:t>
      </w:r>
      <w:r>
        <w:t xml:space="preserve">   Frequency    </w:t>
      </w:r>
      <w:r>
        <w:t xml:space="preserve">   Interference    </w:t>
      </w:r>
      <w:r>
        <w:t xml:space="preserve">   Longitudinal wave    </w:t>
      </w:r>
      <w:r>
        <w:t xml:space="preserve">   Mechanical wave    </w:t>
      </w:r>
      <w:r>
        <w:t xml:space="preserve">   Medium    </w:t>
      </w:r>
      <w:r>
        <w:t xml:space="preserve">   Period    </w:t>
      </w:r>
      <w:r>
        <w:t xml:space="preserve">   Polarization    </w:t>
      </w:r>
      <w:r>
        <w:t xml:space="preserve">   Position    </w:t>
      </w:r>
      <w:r>
        <w:t xml:space="preserve">   Rarefraction    </w:t>
      </w:r>
      <w:r>
        <w:t xml:space="preserve">   Seismic    </w:t>
      </w:r>
      <w:r>
        <w:t xml:space="preserve">   Time    </w:t>
      </w:r>
      <w:r>
        <w:t xml:space="preserve">   Transverse wave    </w:t>
      </w:r>
      <w:r>
        <w:t xml:space="preserve">   Trough    </w:t>
      </w:r>
      <w:r>
        <w:t xml:space="preserve">   Vacuum    </w:t>
      </w:r>
      <w:r>
        <w:t xml:space="preserve">   Vibration    </w:t>
      </w:r>
      <w:r>
        <w:t xml:space="preserve">   Wave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2021-10-11T21:28:54Z</dcterms:created>
  <dcterms:modified xsi:type="dcterms:W3CDTF">2021-10-11T21:28:54Z</dcterms:modified>
</cp:coreProperties>
</file>