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point on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bending of waves as the wave passes between 2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periodic disturbances in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point on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waves produced in a given amt.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the longitudinal wave where the particles are crowded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bouncing back of a light, sound, or heat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 in which the particles of the medium move perpendicular to the direction the wave is traveling.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particles of the medium vibrate parallel to the direction of the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where the particles are spread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 distance of a wave that particles of waves vibrate from their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the direction when the wave finds an edge such as in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any particular spot on a wave to an identical point on each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environment in which phenomena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at which a wave travels through a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2021-10-11T21:27:24Z</dcterms:created>
  <dcterms:modified xsi:type="dcterms:W3CDTF">2021-10-11T21:27:24Z</dcterms:modified>
</cp:coreProperties>
</file>