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spreading of a wave around a barrier or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shortest time interval during which the motion of the wave repeats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travels through variations in an electric and magnetic field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displacement of a particle of the medium from the rest or equilibrium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vibration an object caused by a another vibration at the objects natural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midpoint of the wave halfway between a crest and trough on a symmetrical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that requires a physical medium to transfer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material the wave is traveling through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of incidence is equal to the angle of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wave that travels through variations in an electric and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displacement of the particles of the medium is parallel to the direction of. wave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restriction the vibrations of a transverse wave to one single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transfer energy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from one crest 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back of a wave when it reaches the boundary of the medium through which it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or how quickly a wave passes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displacement of the particles of the medium is perpendicular to the direction of wave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2021-10-11T21:29:01Z</dcterms:created>
  <dcterms:modified xsi:type="dcterms:W3CDTF">2021-10-11T21:29:01Z</dcterms:modified>
</cp:coreProperties>
</file>