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Frequency-number of waves that pass a given point in a given time measured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Fundamental-The lowest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Transverse Wave-A wave that has its oscillations perpendicular to the direction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Medium-is a physical environment in which phenomena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Reflection-The bouncing back of a wave after it strikes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Electromagnetic Waves-Waves that transfer energy without using a medium, so waves travel through air, glass,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Crest-The high point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Longitudinal Wave-A wave that has vibrations in the same direction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Interference-ability of two or more waves to combine and form a new wave when 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Wavelength-The distance from any point on a wave to the same point on the next cycle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Wave speed-The time it takes a wave to travel from one point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Trough-The low point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Wave Pulse-A short length of wave, maybe just a 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Amplitude-The maximum distance that the particles of a wave's medium vibrate from their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oscillation that travels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Wave interference-In physics, interference is a phenomenon in which two waves superpose to form a resultant wave of greater, lower, or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Mechanical wave-a type of wave that uses matter to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Surface Wave-When a transverse wave and a longitudinal wave combine, a ____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Compressional wave-a type of mechanical wave in which matter in the medium moves forward and backward in the same direction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Refraction-When a wave bends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Standing Wave-A wave that is confined in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2021-10-11T21:29:06Z</dcterms:created>
  <dcterms:modified xsi:type="dcterms:W3CDTF">2021-10-11T21:29:06Z</dcterms:modified>
</cp:coreProperties>
</file>