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of the wave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displacement or distance moved by a point on a vibrating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point of the wave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vibrating at right angles to the direction of its propagation.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waves that pass a fixed point in unit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that is an oscillation of matter, and therefore transfers energy through a medium.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waves that are propagated by simultaneous periodic variations of electric and magnetic field intensity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distance between corresponding points of two consecutive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longitudinal wave propagated by the elastic compression of the medium.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disturbance that transfers energy through matter or space</w:t>
            </w:r>
          </w:p>
        </w:tc>
      </w:tr>
    </w:tbl>
    <w:p>
      <w:pPr>
        <w:pStyle w:val="WordBankSmall"/>
      </w:pPr>
      <w:r>
        <w:t xml:space="preserve">   Waves     </w:t>
      </w:r>
      <w:r>
        <w:t xml:space="preserve">   Electromagnetic     </w:t>
      </w:r>
      <w:r>
        <w:t xml:space="preserve">   Wavelength     </w:t>
      </w:r>
      <w:r>
        <w:t xml:space="preserve">   Frequency     </w:t>
      </w:r>
      <w:r>
        <w:t xml:space="preserve">   Amplitude     </w:t>
      </w:r>
      <w:r>
        <w:t xml:space="preserve">   Transverse    </w:t>
      </w:r>
      <w:r>
        <w:t xml:space="preserve">   Crest    </w:t>
      </w:r>
      <w:r>
        <w:t xml:space="preserve">   Trough    </w:t>
      </w:r>
      <w:r>
        <w:t xml:space="preserve">   Compressional     </w:t>
      </w:r>
      <w:r>
        <w:t xml:space="preserve">   Mechanical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2021-10-11T21:29:11Z</dcterms:created>
  <dcterms:modified xsi:type="dcterms:W3CDTF">2021-10-11T21:29:11Z</dcterms:modified>
</cp:coreProperties>
</file>