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wave where the medium moves parallel (horizontal) to the direction the energy is moving. Sound is this type of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wave where the medium moves perpendicular (vertical) to the direction the energy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Slightly below red in terms of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wave heat up food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waves spread out to fill the space through which they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maximum distance from the rest position that the medium moves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point on the axis of a mirror or lens through which all incident parallel light rays are focused.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abundant, set of frequencies that we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highest point on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cancerous if overly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Totally empty space (no medium). Sound cannot travel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distance between two similar parts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transverse wave of pure energy that can go through both a medium and empty space (vacuum). Light is this kind of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Gamma, Xray, Ultraviolet, Visible Light, Infrared, Microwaves,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frequency is a natural frequency for water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a wave changes direction because it goes into a new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parts of a longitudinal wave that are closest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wave hits another wave, their amplitudes combine and make a new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repeated back and forth or up and down motion that gives energy to a wave. Also called "oscillation"  Medium The material a mechanical wave moves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parts of a longitudinal wave that are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forcing something to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disturbance that transfers energy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return of a wave back to it's original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disturbance in matter that carries energy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 a mechanical wave moves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in which opposing forces or influences are 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waves are created every second. Measured in Hertz (Hz)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the transport and capture of energy by ocean surface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specific direction that a transverse wave is vibrating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dangerous (satellites, cell phones)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burn you (over and over-&gt;cancer)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Frequency (high-low)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are waves had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highest frequency--&gt;deadly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lowest point of a transverse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2021-10-11T21:29:13Z</dcterms:created>
  <dcterms:modified xsi:type="dcterms:W3CDTF">2021-10-11T21:29:13Z</dcterms:modified>
</cp:coreProperties>
</file>