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amplitude    </w:t>
      </w:r>
      <w:r>
        <w:t xml:space="preserve">   compressions    </w:t>
      </w:r>
      <w:r>
        <w:t xml:space="preserve">   crest    </w:t>
      </w:r>
      <w:r>
        <w:t xml:space="preserve">   diffraction    </w:t>
      </w:r>
      <w:r>
        <w:t xml:space="preserve">   electromagnetic wave    </w:t>
      </w:r>
      <w:r>
        <w:t xml:space="preserve">   frequency    </w:t>
      </w:r>
      <w:r>
        <w:t xml:space="preserve">   interference    </w:t>
      </w:r>
      <w:r>
        <w:t xml:space="preserve">   longitudinal wave    </w:t>
      </w:r>
      <w:r>
        <w:t xml:space="preserve">   mechanical wave    </w:t>
      </w:r>
      <w:r>
        <w:t xml:space="preserve">   medium    </w:t>
      </w:r>
      <w:r>
        <w:t xml:space="preserve">   polarization    </w:t>
      </w:r>
      <w:r>
        <w:t xml:space="preserve">   rarefractions    </w:t>
      </w:r>
      <w:r>
        <w:t xml:space="preserve">   refraction    </w:t>
      </w:r>
      <w:r>
        <w:t xml:space="preserve">   seismic waves    </w:t>
      </w:r>
      <w:r>
        <w:t xml:space="preserve">   transverse wave    </w:t>
      </w:r>
      <w:r>
        <w:t xml:space="preserve">   trough    </w:t>
      </w:r>
      <w:r>
        <w:t xml:space="preserve">   vacuum    </w:t>
      </w:r>
      <w:r>
        <w:t xml:space="preserve">   vibration    </w:t>
      </w:r>
      <w:r>
        <w:t xml:space="preserve">   wave    </w:t>
      </w:r>
      <w:r>
        <w:t xml:space="preserve">   wavelength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2021-10-11T21:29:13Z</dcterms:created>
  <dcterms:modified xsi:type="dcterms:W3CDTF">2021-10-11T21:29:13Z</dcterms:modified>
</cp:coreProperties>
</file>