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Amplitude    </w:t>
      </w:r>
      <w:r>
        <w:t xml:space="preserve">   Energy    </w:t>
      </w:r>
      <w:r>
        <w:t xml:space="preserve">   Frequency    </w:t>
      </w:r>
      <w:r>
        <w:t xml:space="preserve">   Hertz    </w:t>
      </w:r>
      <w:r>
        <w:t xml:space="preserve">   Lambda    </w:t>
      </w:r>
      <w:r>
        <w:t xml:space="preserve">   Light    </w:t>
      </w:r>
      <w:r>
        <w:t xml:space="preserve">   Longitudinal    </w:t>
      </w:r>
      <w:r>
        <w:t xml:space="preserve">   Medium    </w:t>
      </w:r>
      <w:r>
        <w:t xml:space="preserve">   Metres    </w:t>
      </w:r>
      <w:r>
        <w:t xml:space="preserve">   Motion    </w:t>
      </w:r>
      <w:r>
        <w:t xml:space="preserve">   Particles    </w:t>
      </w:r>
      <w:r>
        <w:t xml:space="preserve">   Sound    </w:t>
      </w:r>
      <w:r>
        <w:t xml:space="preserve">   Speed    </w:t>
      </w:r>
      <w:r>
        <w:t xml:space="preserve">   Transfer    </w:t>
      </w:r>
      <w:r>
        <w:t xml:space="preserve">   Transverse    </w:t>
      </w:r>
      <w:r>
        <w:t xml:space="preserve">   Vacuum    </w:t>
      </w:r>
      <w:r>
        <w:t xml:space="preserve">   Wavelength    </w:t>
      </w:r>
      <w:r>
        <w:t xml:space="preserve">   Waves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</dc:title>
  <dcterms:created xsi:type="dcterms:W3CDTF">2021-10-11T21:29:16Z</dcterms:created>
  <dcterms:modified xsi:type="dcterms:W3CDTF">2021-10-11T21:29:16Z</dcterms:modified>
</cp:coreProperties>
</file>