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waves overlap and make a bigger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displacement to wave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Molecules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or how quickly a wave passes by 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length from one crest to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molecules far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displacement perpendicular to wave direction 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 of a wave back to it's original medium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height of the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2021-10-11T21:27:37Z</dcterms:created>
  <dcterms:modified xsi:type="dcterms:W3CDTF">2021-10-11T21:27:37Z</dcterms:modified>
</cp:coreProperties>
</file>