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wave comes into contact with another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a wave is a measure of how fast the disturbance of the wave is moving. The speed can be dependent on the type of medium that a wave is moving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lowest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 of a longitudinal wave where the particles of the medium are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highest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unit of measurement for frequency (Hz)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wave that moves a medium in a direction parallel to the direction in which the wave travels; Ex: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wave the moves the medium in a direction perpendicular to the direction in which the wave travels; Ex: water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wave remains in the same medium, but bends around an obstacle.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can travel through a vacuum. They do not need a medium. Light is a type of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Position the medium would take if there were no wave. It is represented on a graph by a line through the center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part of a longitudinal wave where the particles of the medium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number of complete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repeated back-and-forth or up-and-down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perception of the frequency of a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maximum distance the particles of a medium move away from their rest position as a wave passes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disturbance that transfers energy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2021-10-11T21:29:22Z</dcterms:created>
  <dcterms:modified xsi:type="dcterms:W3CDTF">2021-10-11T21:29:22Z</dcterms:modified>
</cp:coreProperties>
</file>