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Frequency    </w:t>
      </w:r>
      <w:r>
        <w:t xml:space="preserve">   Compression    </w:t>
      </w:r>
      <w:r>
        <w:t xml:space="preserve">   LongitudinalWave    </w:t>
      </w:r>
      <w:r>
        <w:t xml:space="preserve">   MechanicalWave    </w:t>
      </w:r>
      <w:r>
        <w:t xml:space="preserve">   Wave    </w:t>
      </w:r>
      <w:r>
        <w:t xml:space="preserve">   Rarefaction    </w:t>
      </w:r>
      <w:r>
        <w:t xml:space="preserve">   TransverseWave    </w:t>
      </w:r>
      <w:r>
        <w:t xml:space="preserve">   Crest    </w:t>
      </w:r>
      <w:r>
        <w:t xml:space="preserve">   Trough    </w:t>
      </w:r>
      <w:r>
        <w:t xml:space="preserve">   Amplitude    </w:t>
      </w:r>
      <w:r>
        <w:t xml:space="preserve">   Medium    </w:t>
      </w:r>
      <w:r>
        <w:t xml:space="preserve">   Wavelength    </w:t>
      </w:r>
      <w:r>
        <w:t xml:space="preserve">   Hertz    </w:t>
      </w:r>
      <w:r>
        <w:t xml:space="preserve">   Pitch    </w:t>
      </w:r>
      <w:r>
        <w:t xml:space="preserve">   Vibration    </w:t>
      </w:r>
      <w:r>
        <w:t xml:space="preserve">   Electromagneticwaves    </w:t>
      </w:r>
      <w:r>
        <w:t xml:space="preserve">   Diffraction    </w:t>
      </w:r>
      <w:r>
        <w:t xml:space="preserve">   Restingposition    </w:t>
      </w:r>
      <w:r>
        <w:t xml:space="preserve">   Speed    </w:t>
      </w:r>
      <w:r>
        <w:t xml:space="preserve">   Interference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2021-10-11T21:29:21Z</dcterms:created>
  <dcterms:modified xsi:type="dcterms:W3CDTF">2021-10-11T21:29:21Z</dcterms:modified>
</cp:coreProperties>
</file>