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maximum negative displacement.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requires a physical medium to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midpoint of the wave halfway between a Crest and trough on a symmetrical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complete vibrations per unit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elastic wave in the earth produced by an earthquake or other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Displacement of the particles of the medium is parallel to the direction of wave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of maximum positive displacement.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from a point on one wave to the same point on the next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distance that transfers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Displacement of the particles of the medium is perpendicular to the direction of wave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the wave is traveling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displacement of the medium from the rest of equilibrium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that travels through variations in an electric and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Trough (far apart)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Crest (close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of compression and rarefaction, by which sound is propagated in an elastic medium such as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interval for one complete motion of the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2021-10-11T21:29:24Z</dcterms:created>
  <dcterms:modified xsi:type="dcterms:W3CDTF">2021-10-11T21:29:24Z</dcterms:modified>
</cp:coreProperties>
</file>