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Vibrations about an equilibrium position in which a restoring force is proportional to the displacement from the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to complete one full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in a standing wave that maintains zero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observed frequency due to relative motion between the source of waves and an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density areas in sound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particles move perpendicular to the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particles move parallel to the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waves interfere to produce higher amplitude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at which kinetic energy is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pattern that results when two waves of the same frequency, wavelength and amplitude travel in opposite direction and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displacement from the equilibrium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Frequency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at which potential energy is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sound waves of close enough frequency are played together, ________ are 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2021-10-11T21:29:26Z</dcterms:created>
  <dcterms:modified xsi:type="dcterms:W3CDTF">2021-10-11T21:29:26Z</dcterms:modified>
</cp:coreProperties>
</file>