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from crest to crest in a transeverse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waves that cause the medium to vibrate perpendicular to the direction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amount of waves that pass a point in a given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maximum height a wave vibrates from its rest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waves that cause a medium to move parallel to the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waves that do not require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lowest point a medium will reach in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waves that require a medium to travel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energy is transmitted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highest point a medium will reach in a transverse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matter through which energy can travel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Waves</dc:title>
  <dcterms:created xsi:type="dcterms:W3CDTF">2021-10-11T21:29:31Z</dcterms:created>
  <dcterms:modified xsi:type="dcterms:W3CDTF">2021-10-11T21:29:31Z</dcterms:modified>
</cp:coreProperties>
</file>