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material in which a wave travels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do work or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wave spreads out after moving through or around a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waves produced by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object hits a surface it cannot pass and bounces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 part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points of zero amplitude on a standing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complete waves that pass a given point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 part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disturbance that carries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transverse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points of maximum amplitude on a standing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longitudinal seismic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increase in the amplitude of a vibration that occurs when external vibrations match an object's natural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between two corresponding parts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interaction between waves that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waves passing through each other that looks like it is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maximum distance that the particles of the medium carrying the wave move away from the rest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bending of waves due to a change of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electromagnetic waves you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repeated up and down or left to right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2021-10-11T21:28:43Z</dcterms:created>
  <dcterms:modified xsi:type="dcterms:W3CDTF">2021-10-11T21:28:43Z</dcterms:modified>
</cp:coreProperties>
</file>