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it takes to complete a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energy through space or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length off one cycle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Environment through which the wave travels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Perpendicular to direction of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Parallel to direction of wave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in a standing wave that maintains zero displacement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Height of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cycles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in standing wave halfway between two nodes, with the largest displacement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Waves bottom 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2021-10-11T21:27:52Z</dcterms:created>
  <dcterms:modified xsi:type="dcterms:W3CDTF">2021-10-11T21:27:52Z</dcterms:modified>
</cp:coreProperties>
</file>