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required to complete one full cycle of periodic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force that acts to bring an object back to equilibrium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physical disturbance in an elastic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maximum displacement from equilibrium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Motion that occurs when the force pushing or pulling an object toward the equilibrium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motion that repeats itself over and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vibration of the individual particles is parallel to the direction of the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vibration of the individual particles of the medium is perpendicular to the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oscillations per unit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frequency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</dc:title>
  <dcterms:created xsi:type="dcterms:W3CDTF">2021-10-11T21:27:54Z</dcterms:created>
  <dcterms:modified xsi:type="dcterms:W3CDTF">2021-10-11T21:27:54Z</dcterms:modified>
</cp:coreProperties>
</file>